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Kiss of Life by Daniel Waters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shock or excite typically into taking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restoration of friendly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 of people united in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referred to in a proverb or idiom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cautionary 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briefly and clearly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in the throat; harsh-sounding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apperance or manifestation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shade, refinement</w:t>
            </w:r>
          </w:p>
        </w:tc>
      </w:tr>
    </w:tbl>
    <w:p>
      <w:pPr>
        <w:pStyle w:val="WordBankMedium"/>
      </w:pPr>
      <w:r>
        <w:t xml:space="preserve">   gutteral    </w:t>
      </w:r>
      <w:r>
        <w:t xml:space="preserve">   proverbial     </w:t>
      </w:r>
      <w:r>
        <w:t xml:space="preserve">   galvanize    </w:t>
      </w:r>
      <w:r>
        <w:t xml:space="preserve">   reconociliation    </w:t>
      </w:r>
      <w:r>
        <w:t xml:space="preserve">   proverbial    </w:t>
      </w:r>
      <w:r>
        <w:t xml:space="preserve">   epiphany    </w:t>
      </w:r>
      <w:r>
        <w:t xml:space="preserve">   phalanx    </w:t>
      </w:r>
      <w:r>
        <w:t xml:space="preserve">   Nuance    </w:t>
      </w:r>
      <w:r>
        <w:t xml:space="preserve">   diminished    </w:t>
      </w:r>
      <w:r>
        <w:t xml:space="preserve">   succinct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 of Life by Daniel Waters </dc:title>
  <dcterms:created xsi:type="dcterms:W3CDTF">2021-10-11T10:30:24Z</dcterms:created>
  <dcterms:modified xsi:type="dcterms:W3CDTF">2021-10-11T10:30:24Z</dcterms:modified>
</cp:coreProperties>
</file>