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Kissed by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Alpha    </w:t>
      </w:r>
      <w:r>
        <w:t xml:space="preserve">   Beta    </w:t>
      </w:r>
      <w:r>
        <w:t xml:space="preserve">   Black    </w:t>
      </w:r>
      <w:r>
        <w:t xml:space="preserve">   Block    </w:t>
      </w:r>
      <w:r>
        <w:t xml:space="preserve">   Caryn    </w:t>
      </w:r>
      <w:r>
        <w:t xml:space="preserve">   Christmas    </w:t>
      </w:r>
      <w:r>
        <w:t xml:space="preserve">   Destined    </w:t>
      </w:r>
      <w:r>
        <w:t xml:space="preserve">   Embrace    </w:t>
      </w:r>
      <w:r>
        <w:t xml:space="preserve">   Guardian    </w:t>
      </w:r>
      <w:r>
        <w:t xml:space="preserve">   Heart    </w:t>
      </w:r>
      <w:r>
        <w:t xml:space="preserve">   London    </w:t>
      </w:r>
      <w:r>
        <w:t xml:space="preserve">   Love    </w:t>
      </w:r>
      <w:r>
        <w:t xml:space="preserve">   Magic    </w:t>
      </w:r>
      <w:r>
        <w:t xml:space="preserve">   Mate    </w:t>
      </w:r>
      <w:r>
        <w:t xml:space="preserve">   Moonkissed    </w:t>
      </w:r>
      <w:r>
        <w:t xml:space="preserve">   Moya    </w:t>
      </w:r>
      <w:r>
        <w:t xml:space="preserve">   Pack    </w:t>
      </w:r>
      <w:r>
        <w:t xml:space="preserve">   Paris    </w:t>
      </w:r>
      <w:r>
        <w:t xml:space="preserve">   Romance    </w:t>
      </w:r>
      <w:r>
        <w:t xml:space="preserve">   Shadow    </w:t>
      </w:r>
      <w:r>
        <w:t xml:space="preserve">   Siberian    </w:t>
      </w:r>
      <w:r>
        <w:t xml:space="preserve">   Volkov    </w:t>
      </w:r>
      <w:r>
        <w:t xml:space="preserve">   Walker    </w:t>
      </w:r>
      <w:r>
        <w:t xml:space="preserve">   Werewolf    </w:t>
      </w:r>
      <w:r>
        <w:t xml:space="preserve">   Witch    </w:t>
      </w:r>
      <w:r>
        <w:t xml:space="preserve">   Wolfe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Kissed by the Moon</dc:title>
  <dcterms:created xsi:type="dcterms:W3CDTF">2021-10-11T10:29:25Z</dcterms:created>
  <dcterms:modified xsi:type="dcterms:W3CDTF">2021-10-11T10:29:25Z</dcterms:modified>
</cp:coreProperties>
</file>