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Kisses and 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Attended    </w:t>
      </w:r>
      <w:r>
        <w:t xml:space="preserve">   Kissing    </w:t>
      </w:r>
      <w:r>
        <w:t xml:space="preserve">   Hurt    </w:t>
      </w:r>
      <w:r>
        <w:t xml:space="preserve">   Love    </w:t>
      </w:r>
      <w:r>
        <w:t xml:space="preserve">   American    </w:t>
      </w:r>
      <w:r>
        <w:t xml:space="preserve">   Attacked    </w:t>
      </w:r>
      <w:r>
        <w:t xml:space="preserve">   Dead    </w:t>
      </w:r>
      <w:r>
        <w:t xml:space="preserve">   Mysteriously    </w:t>
      </w:r>
      <w:r>
        <w:t xml:space="preserve">   Lies    </w:t>
      </w:r>
      <w:r>
        <w:t xml:space="preserve">   Kisses    </w:t>
      </w:r>
      <w:r>
        <w:t xml:space="preserve">   Talented    </w:t>
      </w:r>
      <w:r>
        <w:t xml:space="preserve">   Amateur    </w:t>
      </w:r>
      <w:r>
        <w:t xml:space="preserve">   Castle    </w:t>
      </w:r>
      <w:r>
        <w:t xml:space="preserve">   Scottish    </w:t>
      </w:r>
      <w:r>
        <w:t xml:space="preserve">   Murder    </w:t>
      </w:r>
      <w:r>
        <w:t xml:space="preserve">   Murderer    </w:t>
      </w:r>
      <w:r>
        <w:t xml:space="preserve">   Private    </w:t>
      </w:r>
      <w:r>
        <w:t xml:space="preserve">   Clues    </w:t>
      </w:r>
      <w:r>
        <w:t xml:space="preserve">   Trail    </w:t>
      </w:r>
      <w:r>
        <w:t xml:space="preserve">   Exclusive    </w:t>
      </w:r>
      <w:r>
        <w:t xml:space="preserve">   Crush    </w:t>
      </w:r>
      <w:r>
        <w:t xml:space="preserve">   Intention    </w:t>
      </w:r>
      <w:r>
        <w:t xml:space="preserve">   Predator    </w:t>
      </w:r>
      <w:r>
        <w:t xml:space="preserve">   Dangerous    </w:t>
      </w:r>
      <w:r>
        <w:t xml:space="preserve">   Mansion    </w:t>
      </w:r>
      <w:r>
        <w:t xml:space="preserve">   Party    </w:t>
      </w:r>
      <w:r>
        <w:t xml:space="preserve">   Killer    </w:t>
      </w:r>
      <w:r>
        <w:t xml:space="preserve">   McAndrew    </w:t>
      </w:r>
      <w:r>
        <w:t xml:space="preserve">   Relationship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Kisses and Lies </dc:title>
  <dcterms:created xsi:type="dcterms:W3CDTF">2021-10-11T10:29:42Z</dcterms:created>
  <dcterms:modified xsi:type="dcterms:W3CDTF">2021-10-11T10:29:42Z</dcterms:modified>
</cp:coreProperties>
</file>