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Kisses and 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Gun    </w:t>
      </w:r>
      <w:r>
        <w:t xml:space="preserve">   Funereal    </w:t>
      </w:r>
      <w:r>
        <w:t xml:space="preserve">   Gone    </w:t>
      </w:r>
      <w:r>
        <w:t xml:space="preserve">   Dropped    </w:t>
      </w:r>
      <w:r>
        <w:t xml:space="preserve">   Love    </w:t>
      </w:r>
      <w:r>
        <w:t xml:space="preserve">   Town    </w:t>
      </w:r>
      <w:r>
        <w:t xml:space="preserve">   Police    </w:t>
      </w:r>
      <w:r>
        <w:t xml:space="preserve">   Killer    </w:t>
      </w:r>
      <w:r>
        <w:t xml:space="preserve">   Cruel    </w:t>
      </w:r>
      <w:r>
        <w:t xml:space="preserve">   Ended    </w:t>
      </w:r>
      <w:r>
        <w:t xml:space="preserve">   Life    </w:t>
      </w:r>
      <w:r>
        <w:t xml:space="preserve">   Clue    </w:t>
      </w:r>
      <w:r>
        <w:t xml:space="preserve">   infestation    </w:t>
      </w:r>
      <w:r>
        <w:t xml:space="preserve">   Sidekick    </w:t>
      </w:r>
      <w:r>
        <w:t xml:space="preserve">   Kill    </w:t>
      </w:r>
      <w:r>
        <w:t xml:space="preserve">   Murderer    </w:t>
      </w:r>
      <w:r>
        <w:t xml:space="preserve">   Ground    </w:t>
      </w:r>
      <w:r>
        <w:t xml:space="preserve">   Shot    </w:t>
      </w:r>
      <w:r>
        <w:t xml:space="preserve">   Body    </w:t>
      </w:r>
      <w:r>
        <w:t xml:space="preserve">   Dan    </w:t>
      </w:r>
      <w:r>
        <w:t xml:space="preserve">   London    </w:t>
      </w:r>
      <w:r>
        <w:t xml:space="preserve">   Americans    </w:t>
      </w:r>
      <w:r>
        <w:t xml:space="preserve">   gymnastics    </w:t>
      </w:r>
      <w:r>
        <w:t xml:space="preserve">   gymnast    </w:t>
      </w:r>
      <w:r>
        <w:t xml:space="preserve">   castle    </w:t>
      </w:r>
      <w:r>
        <w:t xml:space="preserve">   murder    </w:t>
      </w:r>
      <w:r>
        <w:t xml:space="preserve">   Killed    </w:t>
      </w:r>
      <w:r>
        <w:t xml:space="preserve">   Dead    </w:t>
      </w:r>
      <w:r>
        <w:t xml:space="preserve">   Lies    </w:t>
      </w:r>
      <w:r>
        <w:t xml:space="preserve">   Kisses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Kisses and lies </dc:title>
  <dcterms:created xsi:type="dcterms:W3CDTF">2021-10-11T10:29:45Z</dcterms:created>
  <dcterms:modified xsi:type="dcterms:W3CDTF">2021-10-11T10:29:45Z</dcterms:modified>
</cp:coreProperties>
</file>