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Kiswahili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hexagon    </w:t>
      </w:r>
      <w:r>
        <w:t xml:space="preserve">   triangle    </w:t>
      </w:r>
      <w:r>
        <w:t xml:space="preserve">   star    </w:t>
      </w:r>
      <w:r>
        <w:t xml:space="preserve">   rectangle    </w:t>
      </w:r>
      <w:r>
        <w:t xml:space="preserve">   circle    </w:t>
      </w:r>
      <w:r>
        <w:t xml:space="preserve">   spiral    </w:t>
      </w:r>
      <w:r>
        <w:t xml:space="preserve">   oval    </w:t>
      </w:r>
      <w:r>
        <w:t xml:space="preserve">   pembesita    </w:t>
      </w:r>
      <w:r>
        <w:t xml:space="preserve">   nyota    </w:t>
      </w:r>
      <w:r>
        <w:t xml:space="preserve">   mzunguku    </w:t>
      </w:r>
      <w:r>
        <w:t xml:space="preserve">   mstatili    </w:t>
      </w:r>
      <w:r>
        <w:t xml:space="preserve">   mraba    </w:t>
      </w:r>
      <w:r>
        <w:t xml:space="preserve">   duaradufu    </w:t>
      </w:r>
      <w:r>
        <w:t xml:space="preserve">   pembetatu    </w:t>
      </w:r>
      <w:r>
        <w:t xml:space="preserve">   duara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Kiswahili shapes</dc:title>
  <dcterms:created xsi:type="dcterms:W3CDTF">2021-10-11T10:30:38Z</dcterms:created>
  <dcterms:modified xsi:type="dcterms:W3CDTF">2021-10-11T10:30:38Z</dcterms:modified>
</cp:coreProperties>
</file>