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VALERIE TRIP    </w:t>
      </w:r>
      <w:r>
        <w:t xml:space="preserve">   MRS HOWARD    </w:t>
      </w:r>
      <w:r>
        <w:t xml:space="preserve">   STIRLING HOWARD    </w:t>
      </w:r>
      <w:r>
        <w:t xml:space="preserve">   ROGER    </w:t>
      </w:r>
      <w:r>
        <w:t xml:space="preserve">   RUTHIE    </w:t>
      </w:r>
      <w:r>
        <w:t xml:space="preserve">   UNCLE HENDRICK    </w:t>
      </w:r>
      <w:r>
        <w:t xml:space="preserve">   CHARLIE    </w:t>
      </w:r>
      <w:r>
        <w:t xml:space="preserve">   MOTHER    </w:t>
      </w:r>
      <w:r>
        <w:t xml:space="preserve">   DAD    </w:t>
      </w:r>
      <w:r>
        <w:t xml:space="preserve">   KIT    </w:t>
      </w:r>
      <w:r>
        <w:t xml:space="preserve">   SKETCHES    </w:t>
      </w:r>
      <w:r>
        <w:t xml:space="preserve">   DEFEATED    </w:t>
      </w:r>
      <w:r>
        <w:t xml:space="preserve">   DISBELIEF    </w:t>
      </w:r>
      <w:r>
        <w:t xml:space="preserve">   MURMUR    </w:t>
      </w:r>
      <w:r>
        <w:t xml:space="preserve">   ABOMINABLE    </w:t>
      </w:r>
      <w:r>
        <w:t xml:space="preserve">   ABSENCE    </w:t>
      </w:r>
      <w:r>
        <w:t xml:space="preserve">   SNICKERING    </w:t>
      </w:r>
      <w:r>
        <w:t xml:space="preserve">   SACRIFICE    </w:t>
      </w:r>
      <w:r>
        <w:t xml:space="preserve">   CINCINNATI    </w:t>
      </w:r>
      <w:r>
        <w:t xml:space="preserve">   LUMBER    </w:t>
      </w:r>
      <w:r>
        <w:t xml:space="preserve">   DEPRESSION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</dc:title>
  <dcterms:created xsi:type="dcterms:W3CDTF">2021-10-11T10:29:33Z</dcterms:created>
  <dcterms:modified xsi:type="dcterms:W3CDTF">2021-10-11T10:29:33Z</dcterms:modified>
</cp:coreProperties>
</file>