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rolling pin    </w:t>
      </w:r>
      <w:r>
        <w:t xml:space="preserve">   pantry    </w:t>
      </w:r>
      <w:r>
        <w:t xml:space="preserve">   grater    </w:t>
      </w:r>
      <w:r>
        <w:t xml:space="preserve">   mug    </w:t>
      </w:r>
      <w:r>
        <w:t xml:space="preserve">   cup    </w:t>
      </w:r>
      <w:r>
        <w:t xml:space="preserve">   saucer    </w:t>
      </w:r>
      <w:r>
        <w:t xml:space="preserve">   bowls    </w:t>
      </w:r>
      <w:r>
        <w:t xml:space="preserve">   plates    </w:t>
      </w:r>
      <w:r>
        <w:t xml:space="preserve">   dish towel    </w:t>
      </w:r>
      <w:r>
        <w:t xml:space="preserve">   dish cloth    </w:t>
      </w:r>
      <w:r>
        <w:t xml:space="preserve">   dish soap    </w:t>
      </w:r>
      <w:r>
        <w:t xml:space="preserve">   sink    </w:t>
      </w:r>
      <w:r>
        <w:t xml:space="preserve">   mixer    </w:t>
      </w:r>
      <w:r>
        <w:t xml:space="preserve">   juicer    </w:t>
      </w:r>
      <w:r>
        <w:t xml:space="preserve">   knife    </w:t>
      </w:r>
      <w:r>
        <w:t xml:space="preserve">   fork    </w:t>
      </w:r>
      <w:r>
        <w:t xml:space="preserve">   spoon    </w:t>
      </w:r>
      <w:r>
        <w:t xml:space="preserve">   spatula    </w:t>
      </w:r>
      <w:r>
        <w:t xml:space="preserve">   toaster    </w:t>
      </w:r>
      <w:r>
        <w:t xml:space="preserve">   blender    </w:t>
      </w:r>
      <w:r>
        <w:t xml:space="preserve">   microwave    </w:t>
      </w:r>
      <w:r>
        <w:t xml:space="preserve">   dishwasher    </w:t>
      </w:r>
      <w:r>
        <w:t xml:space="preserve">   fridge    </w:t>
      </w:r>
      <w:r>
        <w:t xml:space="preserve">   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</dc:title>
  <dcterms:created xsi:type="dcterms:W3CDTF">2021-10-11T10:29:35Z</dcterms:created>
  <dcterms:modified xsi:type="dcterms:W3CDTF">2021-10-11T10:29:35Z</dcterms:modified>
</cp:coreProperties>
</file>