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toaster oven    </w:t>
      </w:r>
      <w:r>
        <w:t xml:space="preserve">   paper towel    </w:t>
      </w:r>
      <w:r>
        <w:t xml:space="preserve">   pan    </w:t>
      </w:r>
      <w:r>
        <w:t xml:space="preserve">   drawer    </w:t>
      </w:r>
      <w:r>
        <w:t xml:space="preserve">   counter    </w:t>
      </w:r>
      <w:r>
        <w:t xml:space="preserve">   broiler    </w:t>
      </w:r>
      <w:r>
        <w:t xml:space="preserve">   oven    </w:t>
      </w:r>
      <w:r>
        <w:t xml:space="preserve">   burner    </w:t>
      </w:r>
      <w:r>
        <w:t xml:space="preserve">   stove    </w:t>
      </w:r>
      <w:r>
        <w:t xml:space="preserve">   teakettle    </w:t>
      </w:r>
      <w:r>
        <w:t xml:space="preserve">   pot    </w:t>
      </w:r>
      <w:r>
        <w:t xml:space="preserve">   microwave    </w:t>
      </w:r>
      <w:r>
        <w:t xml:space="preserve">   blender    </w:t>
      </w:r>
      <w:r>
        <w:t xml:space="preserve">   coffeemaker    </w:t>
      </w:r>
      <w:r>
        <w:t xml:space="preserve">   freezer    </w:t>
      </w:r>
      <w:r>
        <w:t xml:space="preserve">   refrigerator    </w:t>
      </w:r>
      <w:r>
        <w:t xml:space="preserve">   dishwasher    </w:t>
      </w:r>
      <w:r>
        <w:t xml:space="preserve">   toaster    </w:t>
      </w:r>
      <w:r>
        <w:t xml:space="preserve">   sink    </w:t>
      </w:r>
      <w:r>
        <w:t xml:space="preserve">   shelf    </w:t>
      </w:r>
      <w:r>
        <w:t xml:space="preserve">  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2021-10-11T10:30:22Z</dcterms:created>
  <dcterms:modified xsi:type="dcterms:W3CDTF">2021-10-11T10:30:22Z</dcterms:modified>
</cp:coreProperties>
</file>