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this to water to clean the dishes.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drink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that is round and long.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put the rubbish.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make ice cubes.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turn bread brown.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that washes dishes.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take the skin off potatos.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warm breakfast food made from oats.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eat soup from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keeps your food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cut foods.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 eaten at breakfast.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eat your food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fry food in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orange vegetable that grows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keep your dry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leafy vegetable.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drink made from ground beans.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boil water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use to sweep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wash the dishes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bake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citrus fruit that is yellow.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2021-10-11T10:30:40Z</dcterms:created>
  <dcterms:modified xsi:type="dcterms:W3CDTF">2021-10-11T10:30:40Z</dcterms:modified>
</cp:coreProperties>
</file>