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butter    </w:t>
      </w:r>
      <w:r>
        <w:t xml:space="preserve">   bananas    </w:t>
      </w:r>
      <w:r>
        <w:t xml:space="preserve">   kitchentowel    </w:t>
      </w:r>
      <w:r>
        <w:t xml:space="preserve">   caketin    </w:t>
      </w:r>
      <w:r>
        <w:t xml:space="preserve">   saucepan    </w:t>
      </w:r>
      <w:r>
        <w:t xml:space="preserve">   bowl    </w:t>
      </w:r>
      <w:r>
        <w:t xml:space="preserve">   cooker    </w:t>
      </w:r>
      <w:r>
        <w:t xml:space="preserve">   cup    </w:t>
      </w:r>
      <w:r>
        <w:t xml:space="preserve">   eggs    </w:t>
      </w:r>
      <w:r>
        <w:t xml:space="preserve">   flavour    </w:t>
      </w:r>
      <w:r>
        <w:t xml:space="preserve">   flour    </w:t>
      </w:r>
      <w:r>
        <w:t xml:space="preserve">   Fork    </w:t>
      </w:r>
      <w:r>
        <w:t xml:space="preserve">   glass    </w:t>
      </w:r>
      <w:r>
        <w:t xml:space="preserve">   Knife    </w:t>
      </w:r>
      <w:r>
        <w:t xml:space="preserve">   milk    </w:t>
      </w:r>
      <w:r>
        <w:t xml:space="preserve">   oven    </w:t>
      </w:r>
      <w:r>
        <w:t xml:space="preserve">   scales    </w:t>
      </w:r>
      <w:r>
        <w:t xml:space="preserve">   Spoon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</dc:title>
  <dcterms:created xsi:type="dcterms:W3CDTF">2021-10-11T10:30:46Z</dcterms:created>
  <dcterms:modified xsi:type="dcterms:W3CDTF">2021-10-11T10:30:46Z</dcterms:modified>
</cp:coreProperties>
</file>