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oven    </w:t>
      </w:r>
      <w:r>
        <w:t xml:space="preserve">   dash    </w:t>
      </w:r>
      <w:r>
        <w:t xml:space="preserve">   teaspoon    </w:t>
      </w:r>
      <w:r>
        <w:t xml:space="preserve">   table spoon    </w:t>
      </w:r>
      <w:r>
        <w:t xml:space="preserve">   baking pan    </w:t>
      </w:r>
      <w:r>
        <w:t xml:space="preserve">   cookie sheet    </w:t>
      </w:r>
      <w:r>
        <w:t xml:space="preserve">   pie    </w:t>
      </w:r>
      <w:r>
        <w:t xml:space="preserve">   cake    </w:t>
      </w:r>
      <w:r>
        <w:t xml:space="preserve">   cookie    </w:t>
      </w:r>
      <w:r>
        <w:t xml:space="preserve">   knife    </w:t>
      </w:r>
      <w:r>
        <w:t xml:space="preserve">   spoon    </w:t>
      </w:r>
      <w:r>
        <w:t xml:space="preserve">   bake    </w:t>
      </w:r>
      <w:r>
        <w:t xml:space="preserve">   whisk    </w:t>
      </w:r>
      <w:r>
        <w:t xml:space="preserve">   blend    </w:t>
      </w:r>
      <w:r>
        <w:t xml:space="preserve">   stir    </w:t>
      </w:r>
      <w:r>
        <w:t xml:space="preserve">   mix    </w:t>
      </w:r>
      <w:r>
        <w:t xml:space="preserve">   slicing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2021-10-11T10:31:24Z</dcterms:created>
  <dcterms:modified xsi:type="dcterms:W3CDTF">2021-10-11T10:31:24Z</dcterms:modified>
</cp:coreProperties>
</file>