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Breakfast    </w:t>
      </w:r>
      <w:r>
        <w:t xml:space="preserve">   Chips    </w:t>
      </w:r>
      <w:r>
        <w:t xml:space="preserve">   Coffee    </w:t>
      </w:r>
      <w:r>
        <w:t xml:space="preserve">   Condiments    </w:t>
      </w:r>
      <w:r>
        <w:t xml:space="preserve">   Cookies    </w:t>
      </w:r>
      <w:r>
        <w:t xml:space="preserve">   Dinner    </w:t>
      </w:r>
      <w:r>
        <w:t xml:space="preserve">   Familytime    </w:t>
      </w:r>
      <w:r>
        <w:t xml:space="preserve">   Kitchen    </w:t>
      </w:r>
      <w:r>
        <w:t xml:space="preserve">   Lunch    </w:t>
      </w:r>
      <w:r>
        <w:t xml:space="preserve">   MagicHappens    </w:t>
      </w:r>
      <w:r>
        <w:t xml:space="preserve">   Meatloaf    </w:t>
      </w:r>
      <w:r>
        <w:t xml:space="preserve">   Pancakes    </w:t>
      </w:r>
      <w:r>
        <w:t xml:space="preserve">   Pans    </w:t>
      </w:r>
      <w:r>
        <w:t xml:space="preserve">   Plates    </w:t>
      </w:r>
      <w:r>
        <w:t xml:space="preserve">   Steak    </w:t>
      </w:r>
      <w:r>
        <w:t xml:space="preserve">   Tacos    </w:t>
      </w:r>
      <w:r>
        <w:t xml:space="preserve">   TeaTIme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2021-10-11T10:29:51Z</dcterms:created>
  <dcterms:modified xsi:type="dcterms:W3CDTF">2021-10-11T10:29:51Z</dcterms:modified>
</cp:coreProperties>
</file>