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Wash    </w:t>
      </w:r>
      <w:r>
        <w:t xml:space="preserve">   Microwave    </w:t>
      </w:r>
      <w:r>
        <w:t xml:space="preserve">   Stove    </w:t>
      </w:r>
      <w:r>
        <w:t xml:space="preserve">   Oven    </w:t>
      </w:r>
      <w:r>
        <w:t xml:space="preserve">   Refrigerator    </w:t>
      </w:r>
      <w:r>
        <w:t xml:space="preserve">   Apron    </w:t>
      </w:r>
      <w:r>
        <w:t xml:space="preserve">   Cup    </w:t>
      </w:r>
      <w:r>
        <w:t xml:space="preserve">   Baste    </w:t>
      </w:r>
      <w:r>
        <w:t xml:space="preserve">   Thermometer    </w:t>
      </w:r>
      <w:r>
        <w:t xml:space="preserve">   Temperature    </w:t>
      </w:r>
      <w:r>
        <w:t xml:space="preserve">   Pans    </w:t>
      </w:r>
      <w:r>
        <w:t xml:space="preserve">   Pots    </w:t>
      </w:r>
      <w:r>
        <w:t xml:space="preserve">   Cutting    </w:t>
      </w:r>
      <w:r>
        <w:t xml:space="preserve">   Board    </w:t>
      </w:r>
      <w:r>
        <w:t xml:space="preserve">   Knive    </w:t>
      </w:r>
      <w:r>
        <w:t xml:space="preserve">   Fork    </w:t>
      </w:r>
      <w:r>
        <w:t xml:space="preserve">   Spoon    </w:t>
      </w:r>
      <w:r>
        <w:t xml:space="preserve">   Broil    </w:t>
      </w:r>
      <w:r>
        <w:t xml:space="preserve">   Measure    </w:t>
      </w:r>
      <w:r>
        <w:t xml:space="preserve">   Recipe    </w:t>
      </w:r>
      <w:r>
        <w:t xml:space="preserve">   Cook    </w:t>
      </w:r>
      <w:r>
        <w:t xml:space="preserve">   Bake    </w:t>
      </w:r>
      <w:r>
        <w:t xml:space="preserve">   Kitchen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</dc:title>
  <dcterms:created xsi:type="dcterms:W3CDTF">2021-10-11T10:29:58Z</dcterms:created>
  <dcterms:modified xsi:type="dcterms:W3CDTF">2021-10-11T10:29:58Z</dcterms:modified>
</cp:coreProperties>
</file>