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Kitchen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Spatula    </w:t>
      </w:r>
      <w:r>
        <w:t xml:space="preserve">   Whisk    </w:t>
      </w:r>
      <w:r>
        <w:t xml:space="preserve">   Mixing Bowls    </w:t>
      </w:r>
      <w:r>
        <w:t xml:space="preserve">   Slicing Knife    </w:t>
      </w:r>
      <w:r>
        <w:t xml:space="preserve">   Paring Knife    </w:t>
      </w:r>
      <w:r>
        <w:t xml:space="preserve">   Chef Knife    </w:t>
      </w:r>
      <w:r>
        <w:t xml:space="preserve">   Bread Knife    </w:t>
      </w:r>
      <w:r>
        <w:t xml:space="preserve">   Boning Knife    </w:t>
      </w:r>
      <w:r>
        <w:t xml:space="preserve">   Kitchen Shears    </w:t>
      </w:r>
      <w:r>
        <w:t xml:space="preserve">   Cutting Boards    </w:t>
      </w:r>
      <w:r>
        <w:t xml:space="preserve">   Dry Measuring Cups    </w:t>
      </w:r>
      <w:r>
        <w:t xml:space="preserve">   Measuring Cups    </w:t>
      </w:r>
      <w:r>
        <w:t xml:space="preserve">   Liters    </w:t>
      </w:r>
      <w:r>
        <w:t xml:space="preserve">   Measure Tools    </w:t>
      </w:r>
      <w:r>
        <w:t xml:space="preserve">   DuPont    </w:t>
      </w:r>
      <w:r>
        <w:t xml:space="preserve">   Teflon    </w:t>
      </w:r>
      <w:r>
        <w:t xml:space="preserve">   Plastic    </w:t>
      </w:r>
      <w:r>
        <w:t xml:space="preserve">   Silicone    </w:t>
      </w:r>
      <w:r>
        <w:t xml:space="preserve">   Spring-Form Pans    </w:t>
      </w:r>
      <w:r>
        <w:t xml:space="preserve">   Bundt Pans    </w:t>
      </w:r>
      <w:r>
        <w:t xml:space="preserve">   Major Kitchen Appliances    </w:t>
      </w:r>
      <w:r>
        <w:t xml:space="preserve">   Small Kitchen Appliances    </w:t>
      </w:r>
      <w:r>
        <w:t xml:space="preserve">   Cutting Utentils    </w:t>
      </w:r>
      <w:r>
        <w:t xml:space="preserve">   Customary System    </w:t>
      </w:r>
      <w:r>
        <w:t xml:space="preserve">   Volume    </w:t>
      </w:r>
      <w:r>
        <w:t xml:space="preserve">   Mass    </w:t>
      </w:r>
      <w:r>
        <w:t xml:space="preserve">   Metric Measurement System    </w:t>
      </w:r>
      <w:r>
        <w:t xml:space="preserve">   Measuring Tools    </w:t>
      </w:r>
      <w:r>
        <w:t xml:space="preserve">   Metal Transfer    </w:t>
      </w:r>
      <w:r>
        <w:t xml:space="preserve">   Kitchen Tools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Basics</dc:title>
  <dcterms:created xsi:type="dcterms:W3CDTF">2021-10-11T10:31:21Z</dcterms:created>
  <dcterms:modified xsi:type="dcterms:W3CDTF">2021-10-11T10:31:21Z</dcterms:modified>
</cp:coreProperties>
</file>