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 over boiling water with vapors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in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in liquid hot enough to boil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stir rapidly to make a mixture smooth using a whick or electric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just below boiling point so the liquid barely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remove a thin layer of skin or peel from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beat ingredients usually a fat and sugar until smooth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 in a small amount of fat over high heat to brown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into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thoroughly combine 2 or more ingredients either by hand, whisk or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remove the center or core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use a pastry brush to lightly coat food with a liquid before, during or after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the spoon in a circular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Useing an up and down motion with a potato masher until food becomes smooth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small, uneven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in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an oven to the right temperature before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the same up and down motions used in beating but at a much faster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large spoon or baster to pour liquid over the food while it is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food into small pieces like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 ingredients lightly by tumbling them with a fork and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food in a container and cover it with a seasoned liquid for a period of time to enhance the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Cook in an oven without a 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Cooking Terms</dc:title>
  <dcterms:created xsi:type="dcterms:W3CDTF">2021-10-11T10:30:36Z</dcterms:created>
  <dcterms:modified xsi:type="dcterms:W3CDTF">2021-10-11T10:30:36Z</dcterms:modified>
</cp:coreProperties>
</file>