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 date is stamped on some food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_______ fastest in warm,moist,and dark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storage area under a sink provides a ______ place for insects and other pests.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Unlabeled poisons and bulging canned goods are _____ to avoid in the kitchen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Mice and roaches are among the annoying __________that can be attracted to a dirty kitchen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Touching an ______ with wet hands can cause a nasty shock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________ are harmless . but some of them can spoil food and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 foods can cause serious illnesses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Prepared foods can spoil quickly at room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temperatures kill the _______ sometimes found in pork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should smother a _______ fire with salt or baking soda . Not water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improve your cooking _______ by taking classes and practicing on your own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Knoing what to do in a ________ decreases the chance of getting hurt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Crossword</dc:title>
  <dcterms:created xsi:type="dcterms:W3CDTF">2021-10-11T10:29:39Z</dcterms:created>
  <dcterms:modified xsi:type="dcterms:W3CDTF">2021-10-11T10:29:39Z</dcterms:modified>
</cp:coreProperties>
</file>