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partially cook by boiling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Pasta cooked until just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into tiny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food into small cubes (1/2 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cook briefly in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Shallow, diagonal cuts made on the surface of meat/vegetables to allow fat in for crispiness/flavor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cook by browning then simmering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outer part of the peel - citruses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loosen brown bits from a 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brown the surface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moisten food for added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uncooked pourable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cook in barely simmering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cook rack/spit with direct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stir rapidly to mix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cook food with a small amount of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thicken a liquid concentrate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remove bones from meat/fish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into very small cubes (1/4 in)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cover or coat uncooked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Cooked food that has been mashed or blended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 in bubbling water at 212F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cut into long thin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Preserve food in a brine (salt or vinegar solution)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combine 2 or more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blend dough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Soak meat in heavily salted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coat foods with a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coat foods with glossy mixtures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coat with crumbs before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Soak (meat, fish, or other food) to give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cook in liquid below 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Apply a fat to a cook/cake pan so food doesn’t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cook food in an 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beat food with a whisk to incorporate air and increase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Crossword</dc:title>
  <dcterms:created xsi:type="dcterms:W3CDTF">2021-10-11T10:31:01Z</dcterms:created>
  <dcterms:modified xsi:type="dcterms:W3CDTF">2021-10-11T10:31:01Z</dcterms:modified>
</cp:coreProperties>
</file>