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Kitchen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COULD HAPPEN IF YOU DON'T STORE COOKED AND RAW MEATS CORRECTLY OR YOUR PERSONAL HYGIENE IS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COULD MAKE YOU ILL. ONE PARTICULAR STRAIN IS FOUND IN RAW CHICKEN AND RAW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WOULD USE THIS TO HOLD AN APPLE TO CUT IT IN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COULD HAPPEN IF YOU USE THE WRONG COLOUR CHOPPING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COMING TO THE BOIL, THE ITEM IS LEFT TO COOK ON A LOW HEAT PRODUCING SMALL OR OCCASIONAL BUBBLES ON THE SURFACE OF THE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USE THIS WHEN COOKING ON THE HOB OR IN THE OVEN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TEMPERATURE RANGE 5-63ºC IS OFTEN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USED TO EVALUATE THE TASTE,TEXTURE AND AROMA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LIQUID IN A SAUCEPAN IS HEATED, USUALLY ON FULL HEAT, UNTIL IT PRODUCES LARGE BUBBLES ON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WOULD USE THIS TO SLICE A FRUIT OR VEGETABLE SUCH AS CELERY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Crossword</dc:title>
  <dcterms:created xsi:type="dcterms:W3CDTF">2021-10-11T10:31:15Z</dcterms:created>
  <dcterms:modified xsi:type="dcterms:W3CDTF">2021-10-11T10:31:15Z</dcterms:modified>
</cp:coreProperties>
</file>