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Kitchen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scale    </w:t>
      </w:r>
      <w:r>
        <w:t xml:space="preserve">   blender    </w:t>
      </w:r>
      <w:r>
        <w:t xml:space="preserve">   ramekin    </w:t>
      </w:r>
      <w:r>
        <w:t xml:space="preserve">   spoon    </w:t>
      </w:r>
      <w:r>
        <w:t xml:space="preserve">   thermometer    </w:t>
      </w:r>
      <w:r>
        <w:t xml:space="preserve">   peeler    </w:t>
      </w:r>
      <w:r>
        <w:t xml:space="preserve">   spatula    </w:t>
      </w:r>
      <w:r>
        <w:t xml:space="preserve">   skewer    </w:t>
      </w:r>
      <w:r>
        <w:t xml:space="preserve">   Caketin    </w:t>
      </w:r>
      <w:r>
        <w:t xml:space="preserve">   Grater    </w:t>
      </w:r>
      <w:r>
        <w:t xml:space="preserve">   whisk    </w:t>
      </w:r>
      <w:r>
        <w:t xml:space="preserve">   measuring cups    </w:t>
      </w:r>
      <w:r>
        <w:t xml:space="preserve">   Muffin tin    </w:t>
      </w:r>
      <w:r>
        <w:t xml:space="preserve">   Rolling pin    </w:t>
      </w:r>
      <w:r>
        <w:t xml:space="preserve">   Sieve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Equipment</dc:title>
  <dcterms:created xsi:type="dcterms:W3CDTF">2021-10-11T10:30:50Z</dcterms:created>
  <dcterms:modified xsi:type="dcterms:W3CDTF">2021-10-11T10:30:50Z</dcterms:modified>
</cp:coreProperties>
</file>