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Measuring small amounts under ¼ cup.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Measuring dry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purpose mixing, serving,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muffins, cupcakes, rolls,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Serves soups, stews, punches.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Holds filling in crust to make a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Bakes square cakes, brownies, bar desserts.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Slices apples, removes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Removes skin from fruits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Also called a utility knife, general purpose cutting.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Combines flour and butter to form pastry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Mashes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Also called frying pan, general purpose frying.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Used for cutting bone, thick meats, vegetables, general purpose kitchen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Cuts pizza crusts.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Adds air to flours, softens and removes lumps.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Adds air to mixtures, combines ingredients.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Slices and shreds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Cuts large, thick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Drains food from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Bakes thick, heavy 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countertops, holds cut food to transfer to 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bake cookies, general reheating.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Removes food from the sides of bowls, stirs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purpose stove top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liquid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Flips retrieve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purpose stirring, serving.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Opens cans manually.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Separates white from yolk.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Rolls out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Removes liquid from food for serving.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Crushes garlic.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Flips and removes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Takes the temperature of food- used for baking, candy making,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Spreads glaze, butter, or egg wash onto dry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Bakes foods into a loaf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</dc:title>
  <dcterms:created xsi:type="dcterms:W3CDTF">2021-10-11T10:30:38Z</dcterms:created>
  <dcterms:modified xsi:type="dcterms:W3CDTF">2021-10-11T10:30:38Z</dcterms:modified>
</cp:coreProperties>
</file>