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Equipment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strawberry huller    </w:t>
      </w:r>
      <w:r>
        <w:t xml:space="preserve">   lattice cutter    </w:t>
      </w:r>
      <w:r>
        <w:t xml:space="preserve">   pastry brush    </w:t>
      </w:r>
      <w:r>
        <w:t xml:space="preserve">   bundt cake pan    </w:t>
      </w:r>
      <w:r>
        <w:t xml:space="preserve">   piping bag    </w:t>
      </w:r>
      <w:r>
        <w:t xml:space="preserve">   pastry blender    </w:t>
      </w:r>
      <w:r>
        <w:t xml:space="preserve">   Steel knife sharpener    </w:t>
      </w:r>
      <w:r>
        <w:t xml:space="preserve">   stand mixer    </w:t>
      </w:r>
      <w:r>
        <w:t xml:space="preserve">   food processor    </w:t>
      </w:r>
      <w:r>
        <w:t xml:space="preserve">   meat grinder    </w:t>
      </w:r>
      <w:r>
        <w:t xml:space="preserve">   watermelon knife    </w:t>
      </w:r>
      <w:r>
        <w:t xml:space="preserve">   tomato slicer    </w:t>
      </w:r>
      <w:r>
        <w:t xml:space="preserve">   hard boiled egg slicer    </w:t>
      </w:r>
      <w:r>
        <w:t xml:space="preserve">   milk frother    </w:t>
      </w:r>
      <w:r>
        <w:t xml:space="preserve">   corer    </w:t>
      </w:r>
      <w:r>
        <w:t xml:space="preserve">   electric drip coffee maker    </w:t>
      </w:r>
      <w:r>
        <w:t xml:space="preserve">   pressure espresso machine    </w:t>
      </w:r>
      <w:r>
        <w:t xml:space="preserve">   stovetop espresso maker    </w:t>
      </w:r>
      <w:r>
        <w:t xml:space="preserve">   French coffee press    </w:t>
      </w:r>
      <w:r>
        <w:t xml:space="preserve">   electric grinders    </w:t>
      </w:r>
      <w:r>
        <w:t xml:space="preserve">   kimchi fermentation pot    </w:t>
      </w:r>
      <w:r>
        <w:t xml:space="preserve">   electronic scale    </w:t>
      </w:r>
      <w:r>
        <w:t xml:space="preserve">   meat tenderizer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Equipment #1</dc:title>
  <dcterms:created xsi:type="dcterms:W3CDTF">2021-10-11T10:31:13Z</dcterms:created>
  <dcterms:modified xsi:type="dcterms:W3CDTF">2021-10-11T10:31:13Z</dcterms:modified>
</cp:coreProperties>
</file>