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Kitchen Equipment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Sifter    </w:t>
      </w:r>
      <w:r>
        <w:t xml:space="preserve">   Colander    </w:t>
      </w:r>
      <w:r>
        <w:t xml:space="preserve">   Whisk    </w:t>
      </w:r>
      <w:r>
        <w:t xml:space="preserve">   Blender    </w:t>
      </w:r>
      <w:r>
        <w:t xml:space="preserve">   Sandwich Toaster    </w:t>
      </w:r>
      <w:r>
        <w:t xml:space="preserve">   Dinner Plate    </w:t>
      </w:r>
      <w:r>
        <w:t xml:space="preserve">   Cutlery    </w:t>
      </w:r>
      <w:r>
        <w:t xml:space="preserve">   Gas Lighter    </w:t>
      </w:r>
      <w:r>
        <w:t xml:space="preserve">   Gas Oven    </w:t>
      </w:r>
      <w:r>
        <w:t xml:space="preserve">   Saucepan    </w:t>
      </w:r>
      <w:r>
        <w:t xml:space="preserve">   Frypan    </w:t>
      </w:r>
      <w:r>
        <w:t xml:space="preserve">   Chefs knife    </w:t>
      </w:r>
      <w:r>
        <w:t xml:space="preserve">   Tongs    </w:t>
      </w:r>
      <w:r>
        <w:t xml:space="preserve">   Spatula    </w:t>
      </w:r>
      <w:r>
        <w:t xml:space="preserve">   Chopping boards    </w:t>
      </w:r>
      <w:r>
        <w:t xml:space="preserve">   Measuring Spoons    </w:t>
      </w:r>
      <w:r>
        <w:t xml:space="preserve">   Measuring Cups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Kitchen Equipment</dc:title>
  <dcterms:created xsi:type="dcterms:W3CDTF">2021-10-11T10:31:10Z</dcterms:created>
  <dcterms:modified xsi:type="dcterms:W3CDTF">2021-10-11T10:31:10Z</dcterms:modified>
</cp:coreProperties>
</file>