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Scissors    </w:t>
      </w:r>
      <w:r>
        <w:t xml:space="preserve">   Oven Gloves    </w:t>
      </w:r>
      <w:r>
        <w:t xml:space="preserve">   Tongs    </w:t>
      </w:r>
      <w:r>
        <w:t xml:space="preserve">   Whisks    </w:t>
      </w:r>
      <w:r>
        <w:t xml:space="preserve">   Meat Thermometer    </w:t>
      </w:r>
      <w:r>
        <w:t xml:space="preserve">   Vegetable Peeler    </w:t>
      </w:r>
      <w:r>
        <w:t xml:space="preserve">   Colander    </w:t>
      </w:r>
      <w:r>
        <w:t xml:space="preserve">   Can Opener    </w:t>
      </w:r>
      <w:r>
        <w:t xml:space="preserve">   Measuring Cups    </w:t>
      </w:r>
      <w:r>
        <w:t xml:space="preserve">   Mixing Bowl    </w:t>
      </w:r>
      <w:r>
        <w:t xml:space="preserve">   Chopping Boards    </w:t>
      </w:r>
      <w:r>
        <w:t xml:space="preserve">   Knives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2021-10-11T10:31:15Z</dcterms:created>
  <dcterms:modified xsi:type="dcterms:W3CDTF">2021-10-11T10:31:15Z</dcterms:modified>
</cp:coreProperties>
</file>