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basin    </w:t>
      </w:r>
      <w:r>
        <w:t xml:space="preserve">   tea towel    </w:t>
      </w:r>
      <w:r>
        <w:t xml:space="preserve">   baking sheet    </w:t>
      </w:r>
      <w:r>
        <w:t xml:space="preserve">   bun tin    </w:t>
      </w:r>
      <w:r>
        <w:t xml:space="preserve">   colander    </w:t>
      </w:r>
      <w:r>
        <w:t xml:space="preserve">   tin opener    </w:t>
      </w:r>
      <w:r>
        <w:t xml:space="preserve">   pot stand    </w:t>
      </w:r>
      <w:r>
        <w:t xml:space="preserve">   oven gloves    </w:t>
      </w:r>
      <w:r>
        <w:t xml:space="preserve">   whisk    </w:t>
      </w:r>
      <w:r>
        <w:t xml:space="preserve">   spatula    </w:t>
      </w:r>
      <w:r>
        <w:t xml:space="preserve">   blender    </w:t>
      </w:r>
      <w:r>
        <w:t xml:space="preserve">   rolling pin    </w:t>
      </w:r>
      <w:r>
        <w:t xml:space="preserve">   sieve    </w:t>
      </w:r>
      <w:r>
        <w:t xml:space="preserve">   mixing bowl    </w:t>
      </w:r>
      <w:r>
        <w:t xml:space="preserve">   measuring jug    </w:t>
      </w:r>
      <w:r>
        <w:t xml:space="preserve">   grater    </w:t>
      </w:r>
      <w:r>
        <w:t xml:space="preserve">   vegetable knife    </w:t>
      </w:r>
      <w:r>
        <w:t xml:space="preserve">   chopping board    </w:t>
      </w:r>
      <w:r>
        <w:t xml:space="preserve">   wooden spoon    </w:t>
      </w:r>
      <w:r>
        <w:t xml:space="preserve">   scales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</dc:title>
  <dcterms:created xsi:type="dcterms:W3CDTF">2021-10-11T10:31:28Z</dcterms:created>
  <dcterms:modified xsi:type="dcterms:W3CDTF">2021-10-11T10:31:28Z</dcterms:modified>
</cp:coreProperties>
</file>