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colander    </w:t>
      </w:r>
      <w:r>
        <w:t xml:space="preserve">   muffin tin    </w:t>
      </w:r>
      <w:r>
        <w:t xml:space="preserve">   masher    </w:t>
      </w:r>
      <w:r>
        <w:t xml:space="preserve">   juicer    </w:t>
      </w:r>
      <w:r>
        <w:t xml:space="preserve">   pastry brush    </w:t>
      </w:r>
      <w:r>
        <w:t xml:space="preserve">   measuring jug    </w:t>
      </w:r>
      <w:r>
        <w:t xml:space="preserve">   sieve    </w:t>
      </w:r>
      <w:r>
        <w:t xml:space="preserve">   weighing scales    </w:t>
      </w:r>
      <w:r>
        <w:t xml:space="preserve">   can opener    </w:t>
      </w:r>
      <w:r>
        <w:t xml:space="preserve">   mixing bowl    </w:t>
      </w:r>
      <w:r>
        <w:t xml:space="preserve">   cutters    </w:t>
      </w:r>
      <w:r>
        <w:t xml:space="preserve">   peeler    </w:t>
      </w:r>
      <w:r>
        <w:t xml:space="preserve">   cooling rack    </w:t>
      </w:r>
      <w:r>
        <w:t xml:space="preserve">   whisk    </w:t>
      </w:r>
      <w:r>
        <w:t xml:space="preserve">   grater    </w:t>
      </w:r>
      <w:r>
        <w:t xml:space="preserve">   fork    </w:t>
      </w:r>
      <w:r>
        <w:t xml:space="preserve">   chopping board    </w:t>
      </w:r>
      <w:r>
        <w:t xml:space="preserve">   vegetable knife    </w:t>
      </w:r>
      <w:r>
        <w:t xml:space="preserve">   baking tray    </w:t>
      </w:r>
      <w:r>
        <w:t xml:space="preserve">   rolling pin    </w:t>
      </w:r>
      <w:r>
        <w:t xml:space="preserve">   saucepan    </w:t>
      </w:r>
      <w:r>
        <w:t xml:space="preserve">   fish slice    </w:t>
      </w:r>
      <w:r>
        <w:t xml:space="preserve">   wooden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2021-10-11T10:31:34Z</dcterms:created>
  <dcterms:modified xsi:type="dcterms:W3CDTF">2021-10-11T10:31:34Z</dcterms:modified>
</cp:coreProperties>
</file>