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p>
      <w:pPr>
        <w:pStyle w:val="Questions"/>
      </w:pPr>
      <w:r>
        <w:t xml:space="preserve">1. SUATPAL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IVSEE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AEGRRT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LRCECIET HIWSK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DAHN WISKH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ARNMEGIUS GUJ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HGPCOPNI BARDO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VGTEAEELB EINFK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SOEOBNPLTA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NCIOOGL AYRT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AEETTLP KNEIF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LFORU DERDRGE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Spatula    </w:t>
      </w:r>
      <w:r>
        <w:t xml:space="preserve">   sieve    </w:t>
      </w:r>
      <w:r>
        <w:t xml:space="preserve">   grater    </w:t>
      </w:r>
      <w:r>
        <w:t xml:space="preserve">   electric whisk    </w:t>
      </w:r>
      <w:r>
        <w:t xml:space="preserve">   hand whisk    </w:t>
      </w:r>
      <w:r>
        <w:t xml:space="preserve">   measuring jug    </w:t>
      </w:r>
      <w:r>
        <w:t xml:space="preserve">   chopping board    </w:t>
      </w:r>
      <w:r>
        <w:t xml:space="preserve">   vegetable knife    </w:t>
      </w:r>
      <w:r>
        <w:t xml:space="preserve">   tablespoon    </w:t>
      </w:r>
      <w:r>
        <w:t xml:space="preserve">   cooling tray    </w:t>
      </w:r>
      <w:r>
        <w:t xml:space="preserve">   palette knife    </w:t>
      </w:r>
      <w:r>
        <w:t xml:space="preserve">   flour dredger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2021-10-11T10:30:05Z</dcterms:created>
  <dcterms:modified xsi:type="dcterms:W3CDTF">2021-10-11T10:30:05Z</dcterms:modified>
</cp:coreProperties>
</file>