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Kitchen Equipment Wordscrable </w:t>
      </w:r>
    </w:p>
    <w:p>
      <w:pPr>
        <w:pStyle w:val="Questions"/>
      </w:pPr>
      <w:r>
        <w:t xml:space="preserve">1. MIEUASNGR OSSNPO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ERIFST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CEFH KINEF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REGART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FOOD REPCPOH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TIGUNTC ODBAR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NAC EPEONR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LROLNIG NPI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SIDRAHSWEH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ERIW KSWHI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APSEANCU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UEAPSACN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ONEV TTMI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PAUSTLA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LELDA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KWO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Equipment Wordscrable </dc:title>
  <dcterms:created xsi:type="dcterms:W3CDTF">2021-10-11T10:30:16Z</dcterms:created>
  <dcterms:modified xsi:type="dcterms:W3CDTF">2021-10-11T10:30:16Z</dcterms:modified>
</cp:coreProperties>
</file>