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sauce pan    </w:t>
      </w:r>
      <w:r>
        <w:t xml:space="preserve">   sifter    </w:t>
      </w:r>
      <w:r>
        <w:t xml:space="preserve">   dry measuring cup    </w:t>
      </w:r>
      <w:r>
        <w:t xml:space="preserve">   potato masher    </w:t>
      </w:r>
      <w:r>
        <w:t xml:space="preserve">   straight edged spatula    </w:t>
      </w:r>
      <w:r>
        <w:t xml:space="preserve">   measuring spoons    </w:t>
      </w:r>
      <w:r>
        <w:t xml:space="preserve">   tongs    </w:t>
      </w:r>
      <w:r>
        <w:t xml:space="preserve">   whisk    </w:t>
      </w:r>
      <w:r>
        <w:t xml:space="preserve">   Rubber scraper    </w:t>
      </w:r>
      <w:r>
        <w:t xml:space="preserve">   wooden spoon    </w:t>
      </w:r>
      <w:r>
        <w:t xml:space="preserve">   cutting board    </w:t>
      </w:r>
      <w:r>
        <w:t xml:space="preserve">   rolling pin    </w:t>
      </w:r>
      <w:r>
        <w:t xml:space="preserve">   liquid measuring cup    </w:t>
      </w:r>
      <w:r>
        <w:t xml:space="preserve">   grater    </w:t>
      </w:r>
      <w:r>
        <w:t xml:space="preserve">   ladle    </w:t>
      </w:r>
      <w:r>
        <w:t xml:space="preserve">   cookie sheet    </w:t>
      </w:r>
      <w:r>
        <w:t xml:space="preserve">   pitcher    </w:t>
      </w:r>
      <w:r>
        <w:t xml:space="preserve">   hot pad    </w:t>
      </w:r>
      <w:r>
        <w:t xml:space="preserve">   Mixing Bowl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Equipment</dc:title>
  <dcterms:created xsi:type="dcterms:W3CDTF">2021-10-11T10:30:07Z</dcterms:created>
  <dcterms:modified xsi:type="dcterms:W3CDTF">2021-10-11T10:30:07Z</dcterms:modified>
</cp:coreProperties>
</file>