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 and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slice, minces, chops, cubes, and dices fruits, vegetables, and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aids in pouring foods into small-mouthed containers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flattens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long-handled, low-sided pan; used to fry and saute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cut fat in with flour when making pastry or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measure small amounts of liquid or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beats and blends foods together and incorporates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to open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separate particles to make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handheld item with mesh used to separate solids from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reads the internal temperature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pan used to bake delicate items such as cheesecake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tool to remove the skin of vegetables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bake cookies, cream puffs,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tool shaped like scissors used for picking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has a handle and lip; used to measure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baking muffins, rolls, and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to weigh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stirs foods and drains solids from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bake pies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 used for preparing large quantities of soup and boiling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dry ingredients, such as flour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cleans food from the side of the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 shred, slice, or grate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counters from hot pans, also used to cool foods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mix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food in frozen forn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cut pizza as well as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serve soup, stew, and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lift and turn food such as pancakes, hamburgers,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bowl with holes used to drain foods like pasta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mash cooked foods, such as potatoes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 and Utensils</dc:title>
  <dcterms:created xsi:type="dcterms:W3CDTF">2021-10-11T10:30:35Z</dcterms:created>
  <dcterms:modified xsi:type="dcterms:W3CDTF">2021-10-11T10:30:35Z</dcterms:modified>
</cp:coreProperties>
</file>