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handheld device for crushing cloves of garlic through a sieve like receptacle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butter or other solid fat into flour for making pastry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utensil used to spread frosting and level ingredients when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remove peels or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mincing, slicing, and chopping vegetables, slicing meat, and disjointing large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scrape bowls and fold in 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large spoon with slots or holes for draining liquid from hot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cylinder used to roll over dough to flatten or shape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Separates wanted elements from unwanted material using mesh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Slices, grinds, and cuts food into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small amounts of liquid and dry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drain liquids or rinse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Utensil used to spread butter, oil, or glaze on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dry ingredients through a sieve to add air creating a light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serving, flipping, and preparing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blend ingredients together quickly or to incorporate air into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 </dc:title>
  <dcterms:created xsi:type="dcterms:W3CDTF">2022-08-22T22:38:15Z</dcterms:created>
  <dcterms:modified xsi:type="dcterms:W3CDTF">2022-08-22T22:38:15Z</dcterms:modified>
</cp:coreProperties>
</file>