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 in RACE means to pull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A fire extinguishers are used for ______ like paper, wood, and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 in PASS is to _____ the handles/trigger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 in PASS is to _____ at the base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 in PASS is for ____ the extinguisher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 in PASS is to _____ the base of the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B fire extinguishers are used for fires that started from _______ liquids such as petrol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C fire extinguishers are used for fires ignited by flammable ______ like propane and butane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 in RACE means to ______ if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 in RACE meant to ______ the fire as best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 in RACE means to ______ hazards or persons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Fire Safety</dc:title>
  <dcterms:created xsi:type="dcterms:W3CDTF">2021-10-11T10:31:36Z</dcterms:created>
  <dcterms:modified xsi:type="dcterms:W3CDTF">2021-10-11T10:31:36Z</dcterms:modified>
</cp:coreProperties>
</file>