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recipe can refer to oven temperatures of 175-190°C as _____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technique is used to gently cook something, just under boiling point in milk or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your own buttermilk by using 1 cup of milk and 1 tablespoon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recipe, milk can be substituted with a mixture of ____ and a egg yolk.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method of decorating a cake with powdered sugar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Coat pastries with _____ instead of egg or milk to get the same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Argilla products should be placed in a ____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 cooking utensil is used to mix a hard (solid) fat into flour in order to make pastries?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tablespoons of liquid equals how many milliliters?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method of decorating a savory dish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Fun</dc:title>
  <dcterms:created xsi:type="dcterms:W3CDTF">2021-10-11T10:31:20Z</dcterms:created>
  <dcterms:modified xsi:type="dcterms:W3CDTF">2021-10-11T10:31:20Z</dcterms:modified>
</cp:coreProperties>
</file>