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Kitchen Fun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apprentice    </w:t>
      </w:r>
      <w:r>
        <w:t xml:space="preserve">   attitude    </w:t>
      </w:r>
      <w:r>
        <w:t xml:space="preserve">   blending    </w:t>
      </w:r>
      <w:r>
        <w:t xml:space="preserve">   competition    </w:t>
      </w:r>
      <w:r>
        <w:t xml:space="preserve">   contract    </w:t>
      </w:r>
      <w:r>
        <w:t xml:space="preserve">   courses    </w:t>
      </w:r>
      <w:r>
        <w:t xml:space="preserve">   courtesy    </w:t>
      </w:r>
      <w:r>
        <w:t xml:space="preserve">   delegation    </w:t>
      </w:r>
      <w:r>
        <w:t xml:space="preserve">   diplomacy    </w:t>
      </w:r>
      <w:r>
        <w:t xml:space="preserve">   enriched    </w:t>
      </w:r>
      <w:r>
        <w:t xml:space="preserve">   exploded    </w:t>
      </w:r>
      <w:r>
        <w:t xml:space="preserve">   extention    </w:t>
      </w:r>
      <w:r>
        <w:t xml:space="preserve">   folding    </w:t>
      </w:r>
      <w:r>
        <w:t xml:space="preserve">   forcasting    </w:t>
      </w:r>
      <w:r>
        <w:t xml:space="preserve">   hygiene    </w:t>
      </w:r>
      <w:r>
        <w:t xml:space="preserve">   innovation    </w:t>
      </w:r>
      <w:r>
        <w:t xml:space="preserve">   inventory    </w:t>
      </w:r>
      <w:r>
        <w:t xml:space="preserve">   leadership    </w:t>
      </w:r>
      <w:r>
        <w:t xml:space="preserve">   losers    </w:t>
      </w:r>
      <w:r>
        <w:t xml:space="preserve">   media    </w:t>
      </w:r>
      <w:r>
        <w:t xml:space="preserve">   motivation    </w:t>
      </w:r>
      <w:r>
        <w:t xml:space="preserve">   ordinary    </w:t>
      </w:r>
      <w:r>
        <w:t xml:space="preserve">   parasite    </w:t>
      </w:r>
      <w:r>
        <w:t xml:space="preserve">   pesticides    </w:t>
      </w:r>
      <w:r>
        <w:t xml:space="preserve">   portion    </w:t>
      </w:r>
      <w:r>
        <w:t xml:space="preserve">   pounding    </w:t>
      </w:r>
      <w:r>
        <w:t xml:space="preserve">   profit    </w:t>
      </w:r>
      <w:r>
        <w:t xml:space="preserve">   range    </w:t>
      </w:r>
      <w:r>
        <w:t xml:space="preserve">   salary    </w:t>
      </w:r>
      <w:r>
        <w:t xml:space="preserve">   sanitation    </w:t>
      </w:r>
      <w:r>
        <w:t xml:space="preserve">   toxins    </w:t>
      </w:r>
      <w:r>
        <w:t xml:space="preserve">   wages    </w:t>
      </w:r>
      <w:r>
        <w:t xml:space="preserve">   yeild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Fun </dc:title>
  <dcterms:created xsi:type="dcterms:W3CDTF">2021-10-11T10:30:18Z</dcterms:created>
  <dcterms:modified xsi:type="dcterms:W3CDTF">2021-10-11T10:30:18Z</dcterms:modified>
</cp:coreProperties>
</file>