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Fundamentals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Cooking food over an open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Reduce to small shreds by rubbing it on a grater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Immerse briefly in boiling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 fast or suddenly in a specified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Thick white fatty liquid that rises to the top  when milk is left to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Fry food lightly and then stew it slowly in a closed container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Cause the water or other liquid to run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Cut into small cubes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 or become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Fry rapidly over a high heat while stirring briskly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 broad piece of food cut from a larger 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Tear or cut into shreds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fried quickly in a little hot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Cut something into small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Mix with another substance so they can combine together as a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small cuts in the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 to reach the temperature at which it bubbles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Cut up or grind into small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Cook by dry heat without direct exposure to a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Cook by direct radiant heat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Fundamentals</dc:title>
  <dcterms:created xsi:type="dcterms:W3CDTF">2021-10-11T10:30:05Z</dcterms:created>
  <dcterms:modified xsi:type="dcterms:W3CDTF">2021-10-11T10:30:05Z</dcterms:modified>
</cp:coreProperties>
</file>