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Gadget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Lemon squeezer    </w:t>
      </w:r>
      <w:r>
        <w:t xml:space="preserve">   Corn holder    </w:t>
      </w:r>
      <w:r>
        <w:t xml:space="preserve">   Corn brush    </w:t>
      </w:r>
      <w:r>
        <w:t xml:space="preserve">   Pizza cutter    </w:t>
      </w:r>
      <w:r>
        <w:t xml:space="preserve">   Jucier    </w:t>
      </w:r>
      <w:r>
        <w:t xml:space="preserve">   Egg slicer    </w:t>
      </w:r>
      <w:r>
        <w:t xml:space="preserve">   Lobster crusher    </w:t>
      </w:r>
      <w:r>
        <w:t xml:space="preserve">   Salad tongs    </w:t>
      </w:r>
      <w:r>
        <w:t xml:space="preserve">   Garlic press    </w:t>
      </w:r>
      <w:r>
        <w:t xml:space="preserve">   Poultry Shears    </w:t>
      </w:r>
      <w:r>
        <w:t xml:space="preserve">   Apple corer    </w:t>
      </w:r>
      <w:r>
        <w:t xml:space="preserve">   Pineapple Slicer    </w:t>
      </w:r>
      <w:r>
        <w:t xml:space="preserve">   Pasta Rake    </w:t>
      </w:r>
      <w:r>
        <w:t xml:space="preserve">   Wire Masher    </w:t>
      </w:r>
      <w:r>
        <w:t xml:space="preserve">   Lemon Zester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Gadget Word Search</dc:title>
  <dcterms:created xsi:type="dcterms:W3CDTF">2021-10-11T10:30:59Z</dcterms:created>
  <dcterms:modified xsi:type="dcterms:W3CDTF">2021-10-11T10:30:59Z</dcterms:modified>
</cp:coreProperties>
</file>