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oven mitts    </w:t>
      </w:r>
      <w:r>
        <w:t xml:space="preserve">   sauce pan    </w:t>
      </w:r>
      <w:r>
        <w:t xml:space="preserve">   baking sheet    </w:t>
      </w:r>
      <w:r>
        <w:t xml:space="preserve">   can opener    </w:t>
      </w:r>
      <w:r>
        <w:t xml:space="preserve">   coffee maker    </w:t>
      </w:r>
      <w:r>
        <w:t xml:space="preserve">   colander    </w:t>
      </w:r>
      <w:r>
        <w:t xml:space="preserve">   cooking spoon    </w:t>
      </w:r>
      <w:r>
        <w:t xml:space="preserve">   cutlery    </w:t>
      </w:r>
      <w:r>
        <w:t xml:space="preserve">   cutting board    </w:t>
      </w:r>
      <w:r>
        <w:t xml:space="preserve">   dish cloths    </w:t>
      </w:r>
      <w:r>
        <w:t xml:space="preserve">   glasses    </w:t>
      </w:r>
      <w:r>
        <w:t xml:space="preserve">   hand mixer    </w:t>
      </w:r>
      <w:r>
        <w:t xml:space="preserve">   kettle    </w:t>
      </w:r>
      <w:r>
        <w:t xml:space="preserve">   measuring spoons    </w:t>
      </w:r>
      <w:r>
        <w:t xml:space="preserve">   mixing bowl    </w:t>
      </w:r>
      <w:r>
        <w:t xml:space="preserve">   paring knife    </w:t>
      </w:r>
      <w:r>
        <w:t xml:space="preserve">   plates bowls    </w:t>
      </w:r>
      <w:r>
        <w:t xml:space="preserve">   skillet    </w:t>
      </w:r>
      <w:r>
        <w:t xml:space="preserve">   toaster    </w:t>
      </w:r>
      <w:r>
        <w:t xml:space="preserve">   tupperware    </w:t>
      </w:r>
      <w:r>
        <w:t xml:space="preserve">   whisk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Items</dc:title>
  <dcterms:created xsi:type="dcterms:W3CDTF">2021-10-11T10:31:39Z</dcterms:created>
  <dcterms:modified xsi:type="dcterms:W3CDTF">2021-10-11T10:31:39Z</dcterms:modified>
</cp:coreProperties>
</file>