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cups    </w:t>
      </w:r>
      <w:r>
        <w:t xml:space="preserve">   kettle    </w:t>
      </w:r>
      <w:r>
        <w:t xml:space="preserve">   microwave    </w:t>
      </w:r>
      <w:r>
        <w:t xml:space="preserve">   oven    </w:t>
      </w:r>
      <w:r>
        <w:t xml:space="preserve">   cooker    </w:t>
      </w:r>
      <w:r>
        <w:t xml:space="preserve">   teatowel    </w:t>
      </w:r>
      <w:r>
        <w:t xml:space="preserve">   dishcloth    </w:t>
      </w:r>
      <w:r>
        <w:t xml:space="preserve">   fork    </w:t>
      </w:r>
      <w:r>
        <w:t xml:space="preserve">   sink    </w:t>
      </w:r>
      <w:r>
        <w:t xml:space="preserve">   fridge    </w:t>
      </w:r>
      <w:r>
        <w:t xml:space="preserve">   bowl    </w:t>
      </w:r>
      <w:r>
        <w:t xml:space="preserve">   knife    </w:t>
      </w:r>
      <w:r>
        <w:t xml:space="preserve">   plate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Items</dc:title>
  <dcterms:created xsi:type="dcterms:W3CDTF">2021-10-11T10:30:37Z</dcterms:created>
  <dcterms:modified xsi:type="dcterms:W3CDTF">2021-10-11T10:30:37Z</dcterms:modified>
</cp:coreProperties>
</file>