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Knives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blade    </w:t>
      </w:r>
      <w:r>
        <w:t xml:space="preserve">   bolster    </w:t>
      </w:r>
      <w:r>
        <w:t xml:space="preserve">   boning    </w:t>
      </w:r>
      <w:r>
        <w:t xml:space="preserve">   bread    </w:t>
      </w:r>
      <w:r>
        <w:t xml:space="preserve">   carving    </w:t>
      </w:r>
      <w:r>
        <w:t xml:space="preserve">   chefs    </w:t>
      </w:r>
      <w:r>
        <w:t xml:space="preserve">   cleaver    </w:t>
      </w:r>
      <w:r>
        <w:t xml:space="preserve">   edge    </w:t>
      </w:r>
      <w:r>
        <w:t xml:space="preserve">   handle    </w:t>
      </w:r>
      <w:r>
        <w:t xml:space="preserve">   heel    </w:t>
      </w:r>
      <w:r>
        <w:t xml:space="preserve">   paring    </w:t>
      </w:r>
      <w:r>
        <w:t xml:space="preserve">   point    </w:t>
      </w:r>
      <w:r>
        <w:t xml:space="preserve">   rivets    </w:t>
      </w:r>
      <w:r>
        <w:t xml:space="preserve">   santoku    </w:t>
      </w:r>
      <w:r>
        <w:t xml:space="preserve">   spine    </w:t>
      </w:r>
      <w:r>
        <w:t xml:space="preserve">   steak    </w:t>
      </w:r>
      <w:r>
        <w:t xml:space="preserve">   tang    </w:t>
      </w:r>
      <w:r>
        <w:t xml:space="preserve">   tip    </w:t>
      </w:r>
      <w:r>
        <w:t xml:space="preserve">   utility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Knives</dc:title>
  <dcterms:created xsi:type="dcterms:W3CDTF">2021-10-11T10:31:04Z</dcterms:created>
  <dcterms:modified xsi:type="dcterms:W3CDTF">2021-10-11T10:31:04Z</dcterms:modified>
</cp:coreProperties>
</file>