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Measuring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measuring cups    </w:t>
      </w:r>
      <w:r>
        <w:t xml:space="preserve">   measuring spoons    </w:t>
      </w:r>
      <w:r>
        <w:t xml:space="preserve">   half teaspoon    </w:t>
      </w:r>
      <w:r>
        <w:t xml:space="preserve">   half tablespoon    </w:t>
      </w:r>
      <w:r>
        <w:t xml:space="preserve">   fluid    </w:t>
      </w:r>
      <w:r>
        <w:t xml:space="preserve">   baking    </w:t>
      </w:r>
      <w:r>
        <w:t xml:space="preserve">   cooking    </w:t>
      </w:r>
      <w:r>
        <w:t xml:space="preserve">   measure    </w:t>
      </w:r>
      <w:r>
        <w:t xml:space="preserve">   wet ingredients    </w:t>
      </w:r>
      <w:r>
        <w:t xml:space="preserve">   dry ingredients    </w:t>
      </w:r>
      <w:r>
        <w:t xml:space="preserve">   half cup    </w:t>
      </w:r>
      <w:r>
        <w:t xml:space="preserve">   quarter cup    </w:t>
      </w:r>
      <w:r>
        <w:t xml:space="preserve">   teaspoon    </w:t>
      </w:r>
      <w:r>
        <w:t xml:space="preserve">   tablespoon    </w:t>
      </w:r>
      <w:r>
        <w:t xml:space="preserve">  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Measuring</dc:title>
  <dcterms:created xsi:type="dcterms:W3CDTF">2021-10-11T10:31:43Z</dcterms:created>
  <dcterms:modified xsi:type="dcterms:W3CDTF">2021-10-11T10:31:43Z</dcterms:modified>
</cp:coreProperties>
</file>