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Nightmares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Steamer    </w:t>
      </w:r>
      <w:r>
        <w:t xml:space="preserve">   Slow cooker    </w:t>
      </w:r>
      <w:r>
        <w:t xml:space="preserve">   Pots    </w:t>
      </w:r>
      <w:r>
        <w:t xml:space="preserve">   Pans    </w:t>
      </w:r>
      <w:r>
        <w:t xml:space="preserve">   Tablespoons    </w:t>
      </w:r>
      <w:r>
        <w:t xml:space="preserve">   Teaspoons    </w:t>
      </w:r>
      <w:r>
        <w:t xml:space="preserve">   Ounces    </w:t>
      </w:r>
      <w:r>
        <w:t xml:space="preserve">   Cups    </w:t>
      </w:r>
      <w:r>
        <w:t xml:space="preserve">   Bowl    </w:t>
      </w:r>
      <w:r>
        <w:t xml:space="preserve">   Dishes    </w:t>
      </w:r>
      <w:r>
        <w:t xml:space="preserve">   Apron    </w:t>
      </w:r>
      <w:r>
        <w:t xml:space="preserve">   Stove    </w:t>
      </w:r>
      <w:r>
        <w:t xml:space="preserve">   Oven    </w:t>
      </w:r>
      <w:r>
        <w:t xml:space="preserve">   Closed cupboards    </w:t>
      </w:r>
      <w:r>
        <w:t xml:space="preserve">   Fridge    </w:t>
      </w:r>
      <w:r>
        <w:t xml:space="preserve">   Microwave    </w:t>
      </w:r>
      <w:r>
        <w:t xml:space="preserve">   Handles    </w:t>
      </w:r>
      <w:r>
        <w:t xml:space="preserve">   Potholders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Nightmares</dc:title>
  <dcterms:created xsi:type="dcterms:W3CDTF">2021-10-11T10:30:27Z</dcterms:created>
  <dcterms:modified xsi:type="dcterms:W3CDTF">2021-10-11T10:30:27Z</dcterms:modified>
</cp:coreProperties>
</file>