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Metallic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Caramelise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Old British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Crispy Soup Garnish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Glorious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in Jugged 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Cut of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Apple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basic sauce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nice fat in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it or Hate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Chefs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with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Named After Nellie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Producer of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Classic Kidney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French Swede?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Thickener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French Rabbit</w:t>
            </w:r>
          </w:p>
        </w:tc>
      </w:tr>
    </w:tbl>
    <w:p>
      <w:pPr>
        <w:pStyle w:val="WordBankMedium"/>
      </w:pPr>
      <w:r>
        <w:t xml:space="preserve">   Rutabaga    </w:t>
      </w:r>
      <w:r>
        <w:t xml:space="preserve">   Bechamel    </w:t>
      </w:r>
      <w:r>
        <w:t xml:space="preserve">   Consomme    </w:t>
      </w:r>
      <w:r>
        <w:t xml:space="preserve">   Rungis    </w:t>
      </w:r>
      <w:r>
        <w:t xml:space="preserve">   Blood    </w:t>
      </w:r>
      <w:r>
        <w:t xml:space="preserve">   Crouton    </w:t>
      </w:r>
      <w:r>
        <w:t xml:space="preserve">   Cider    </w:t>
      </w:r>
      <w:r>
        <w:t xml:space="preserve">   Thirteenth    </w:t>
      </w:r>
      <w:r>
        <w:t xml:space="preserve">   Marmite    </w:t>
      </w:r>
      <w:r>
        <w:t xml:space="preserve">   Lapin    </w:t>
      </w:r>
      <w:r>
        <w:t xml:space="preserve">   Marbled    </w:t>
      </w:r>
      <w:r>
        <w:t xml:space="preserve">   Bee    </w:t>
      </w:r>
      <w:r>
        <w:t xml:space="preserve">   Turbigo    </w:t>
      </w:r>
      <w:r>
        <w:t xml:space="preserve">   Gem    </w:t>
      </w:r>
      <w:r>
        <w:t xml:space="preserve">   Tomatillo    </w:t>
      </w:r>
      <w:r>
        <w:t xml:space="preserve">   Fecule    </w:t>
      </w:r>
      <w:r>
        <w:t xml:space="preserve">   Stir    </w:t>
      </w:r>
      <w:r>
        <w:t xml:space="preserve">   Sear    </w:t>
      </w:r>
      <w:r>
        <w:t xml:space="preserve">   Chef    </w:t>
      </w:r>
      <w:r>
        <w:t xml:space="preserve">   Rack    </w:t>
      </w:r>
      <w:r>
        <w:t xml:space="preserve">   Cottage Pie    </w:t>
      </w:r>
      <w:r>
        <w:t xml:space="preserve">   Foil    </w:t>
      </w:r>
      <w:r>
        <w:t xml:space="preserve">   Peach Melba    </w:t>
      </w:r>
      <w:r>
        <w:t xml:space="preserve">   Cut    </w:t>
      </w:r>
      <w:r>
        <w:t xml:space="preserve">   Mayonnaise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One </dc:title>
  <dcterms:created xsi:type="dcterms:W3CDTF">2021-10-11T10:30:52Z</dcterms:created>
  <dcterms:modified xsi:type="dcterms:W3CDTF">2021-10-11T10:30:52Z</dcterms:modified>
</cp:coreProperties>
</file>