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____ to pick up hot pans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the ____ ____ if there is a gas leak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not wear ____ clothing near the stove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leave anything ____ near a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light a ____ near a gas leak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____ in a kitchen or food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leave in the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____ from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 pot handles to the ____ to avoid getting bumped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let ____ near the stove unsupervised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sure to tie ____ back before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products in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____ appliances as soon as you are done with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have a ____ ____ in your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stick a metal object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clean up broken glass, use a ____ paper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keep a copy of ____ numbers on the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clean up ____ or broken glass immediately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to keep stove tops free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working in the kitchen, wash your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2022-08-05T18:28:01Z</dcterms:created>
  <dcterms:modified xsi:type="dcterms:W3CDTF">2022-08-05T18:28:01Z</dcterms:modified>
</cp:coreProperties>
</file>