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baking soda, salt or a lid puts out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#1 cause of accidents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Chef washes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Chef sweeps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temperature for washing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wooden or plastic spoons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 off heat, remove food, tell teacher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Roll up sleeves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Organization chef dries and puts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hot from microwave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kitchens need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Chef wipes counters and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board material for cutting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missed labs made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away from edge of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cleaning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using knives, cut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to leave all kitchens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fruits and veggies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is burned use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</dc:title>
  <dcterms:created xsi:type="dcterms:W3CDTF">2021-10-11T10:31:08Z</dcterms:created>
  <dcterms:modified xsi:type="dcterms:W3CDTF">2021-10-11T10:31:08Z</dcterms:modified>
</cp:coreProperties>
</file>