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put under your food when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separate the liquid from the solids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to mix ingredients in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your hands to get burned while taking out a tray from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to scrap off the skin off a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baking ingredients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cut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this to flip over a kabob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to cut soft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you use this to cook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shred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you use this to toast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 put your food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to pick up a spring 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2021-10-11T10:30:12Z</dcterms:created>
  <dcterms:modified xsi:type="dcterms:W3CDTF">2021-10-11T10:30:12Z</dcterms:modified>
</cp:coreProperties>
</file>