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Kitchen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fire extinguisher    </w:t>
      </w:r>
      <w:r>
        <w:t xml:space="preserve">   water    </w:t>
      </w:r>
      <w:r>
        <w:t xml:space="preserve">   baking soda    </w:t>
      </w:r>
      <w:r>
        <w:t xml:space="preserve">   spoiled    </w:t>
      </w:r>
      <w:r>
        <w:t xml:space="preserve">   expiration dates    </w:t>
      </w:r>
      <w:r>
        <w:t xml:space="preserve">   electrical cords    </w:t>
      </w:r>
      <w:r>
        <w:t xml:space="preserve">   sanitation    </w:t>
      </w:r>
      <w:r>
        <w:t xml:space="preserve">   oven mitts    </w:t>
      </w:r>
      <w:r>
        <w:t xml:space="preserve">   pans    </w:t>
      </w:r>
      <w:r>
        <w:t xml:space="preserve">   cutting board    </w:t>
      </w:r>
      <w:r>
        <w:t xml:space="preserve">   gloves    </w:t>
      </w:r>
      <w:r>
        <w:t xml:space="preserve">   put up hair    </w:t>
      </w:r>
      <w:r>
        <w:t xml:space="preserve">   protection gear    </w:t>
      </w:r>
      <w:r>
        <w:t xml:space="preserve">   wash hands    </w:t>
      </w:r>
      <w:r>
        <w:t xml:space="preserve">   knives    </w:t>
      </w:r>
      <w:r>
        <w:t xml:space="preserve">   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Safety</dc:title>
  <dcterms:created xsi:type="dcterms:W3CDTF">2021-10-11T10:31:19Z</dcterms:created>
  <dcterms:modified xsi:type="dcterms:W3CDTF">2021-10-11T10:31:19Z</dcterms:modified>
</cp:coreProperties>
</file>