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________ materials away from heat 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use a ______ spoon to stir food cooking on the stove.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pot _______ turned 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use __________ when handling hot objects.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at the temperatures 16-60 degrees celsius are in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you wash __________ before cutting whole melons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 _________ products out of reach from 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you wash your _______ before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selecting a knife, make sure you choose the _______ size.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use electrical equipment if the cords are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use ________ equipment near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sure you wash ______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 up spills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objects and knives should be stored __________ to prevent cuts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there is a grease fire you use _________ to put it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always keep cupboard and oven doors _______ when not in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2022-09-03T15:43:21Z</dcterms:created>
  <dcterms:modified xsi:type="dcterms:W3CDTF">2022-09-03T15:43:21Z</dcterms:modified>
</cp:coreProperties>
</file>