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#1 cause of accidents in the kitchen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sanitized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Roll up sleeves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distraction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type of board for cutting meats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Temperature for washing dishes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kitchens need to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to leave all kitchen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fruits and veggies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using knives, cut this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Sanitation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cleaning appliances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wooden or plastic spoons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Teflon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is burned use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potholder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baking soda, salt or a lid puts out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 off heat, remove food, tell teacher when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pan handles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Away from edge of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unplug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from microwave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chef sweeps the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organized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chef washes dishes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chef wipes counters and stove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Organization chef dries and puts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smoke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Missed labs made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Assistant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2021-10-11T10:31:42Z</dcterms:created>
  <dcterms:modified xsi:type="dcterms:W3CDTF">2021-10-11T10:31:42Z</dcterms:modified>
</cp:coreProperties>
</file>