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Kitchen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______ _____ appliances when you are finished using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 stove tops free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put metal objects in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Wash your ___________ before working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not leave anything _____________ near the stove.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 not wear ________ clothing near the stove.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keep a copy of __________ numbers on the fridge.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 leave ___________ in the kitchen unsupervised.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______ _______ to pick up hot pans.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_____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keep a _______ _____________ in the kitchen.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_______ from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leave ________ in the sink.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a _______ paper towel to clean up broken glass.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Never use ________ to put out a grease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Clean up _______ and broken glass immediately.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 pot handles to the _________ to avoid getting bumped.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sure to tie ________ back before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 not light a _______ near a gas leak.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Safety</dc:title>
  <dcterms:created xsi:type="dcterms:W3CDTF">2022-08-05T18:27:23Z</dcterms:created>
  <dcterms:modified xsi:type="dcterms:W3CDTF">2022-08-05T18:27:23Z</dcterms:modified>
</cp:coreProperties>
</file>