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knives only to cut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________ tied back so that it will not burn or fall into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 knives ________________________ to prevent getting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Instead of water use this substance to put out a grease fire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Never put this on a grease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should not be worn while cooking in the kitchen. It may catch on fire and become a safety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 home should have one of these in their kitchen to use in case of a grease fire. It should also be checked and updated yearly.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turn off the ____________________ source if a fire starts.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 your hands and dishes with this to disinfect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exposing one food to another foods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use a(n) ____________________ when cutting with a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 ___separately, you might cut yourself if you do not see them in soapy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open a pot's lid at an angle ___ from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there is a grease fire you use _________ to put it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a wet paper towel to clean up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keep floors clean by wiping up ______________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___ closed to prevent bumping your head of other parts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a __________ to handle hot pots or pans.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 </dc:title>
  <dcterms:created xsi:type="dcterms:W3CDTF">2021-10-11T10:30:39Z</dcterms:created>
  <dcterms:modified xsi:type="dcterms:W3CDTF">2021-10-11T10:30:39Z</dcterms:modified>
</cp:coreProperties>
</file>