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 and 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to a can before you open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we wipe up a spill?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hands and change gloves after handling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 dishes in ______, ________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always do before you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your _________ up if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always use to cover our clothes when we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hot food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wear when we cook for 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we safely thaw frozen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hours can food be left out before it must be refrigerated?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use periodically to sanitize cooking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cold foods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 different _________ if you must taste food for seasoning.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to dry your hands after you wash.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don't wear _________________ in the kitchen.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 and Sanitation</dc:title>
  <dcterms:created xsi:type="dcterms:W3CDTF">2021-10-11T10:30:58Z</dcterms:created>
  <dcterms:modified xsi:type="dcterms:W3CDTF">2021-10-11T10:30:58Z</dcterms:modified>
</cp:coreProperties>
</file>